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nuclear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megatons    </w:t>
      </w:r>
      <w:r>
        <w:t xml:space="preserve">   japan    </w:t>
      </w:r>
      <w:r>
        <w:t xml:space="preserve">   atomic    </w:t>
      </w:r>
      <w:r>
        <w:t xml:space="preserve">   explode    </w:t>
      </w:r>
      <w:r>
        <w:t xml:space="preserve">   destroy    </w:t>
      </w:r>
      <w:r>
        <w:t xml:space="preserve">   hiroshima    </w:t>
      </w:r>
      <w:r>
        <w:t xml:space="preserve">   energy    </w:t>
      </w:r>
      <w:r>
        <w:t xml:space="preserve">   nagasaki    </w:t>
      </w:r>
      <w:r>
        <w:t xml:space="preserve">   TNT    </w:t>
      </w:r>
      <w:r>
        <w:t xml:space="preserve">   B28    </w:t>
      </w:r>
      <w:r>
        <w:t xml:space="preserve">   fat man    </w:t>
      </w:r>
      <w:r>
        <w:t xml:space="preserve">   weapons    </w:t>
      </w:r>
      <w:r>
        <w:t xml:space="preserve">   bombs    </w:t>
      </w:r>
      <w:r>
        <w:t xml:space="preserve">   bomb    </w:t>
      </w:r>
      <w:r>
        <w:t xml:space="preserve">   nuclear    </w:t>
      </w:r>
      <w:r>
        <w:t xml:space="preserve">   little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weapons</dc:title>
  <dcterms:created xsi:type="dcterms:W3CDTF">2021-10-11T13:30:11Z</dcterms:created>
  <dcterms:modified xsi:type="dcterms:W3CDTF">2021-10-11T13:30:11Z</dcterms:modified>
</cp:coreProperties>
</file>