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of the stars by 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annemarie    </w:t>
      </w:r>
      <w:r>
        <w:t xml:space="preserve">   aunt birte    </w:t>
      </w:r>
      <w:r>
        <w:t xml:space="preserve">   danish people    </w:t>
      </w:r>
      <w:r>
        <w:t xml:space="preserve">   ellen    </w:t>
      </w:r>
      <w:r>
        <w:t xml:space="preserve">   germans    </w:t>
      </w:r>
      <w:r>
        <w:t xml:space="preserve">   jewish    </w:t>
      </w:r>
      <w:r>
        <w:t xml:space="preserve">   jonhansen    </w:t>
      </w:r>
      <w:r>
        <w:t xml:space="preserve">   king christian    </w:t>
      </w:r>
      <w:r>
        <w:t xml:space="preserve">   kirsti    </w:t>
      </w:r>
      <w:r>
        <w:t xml:space="preserve">   lise    </w:t>
      </w:r>
      <w:r>
        <w:t xml:space="preserve">   mrs.hirsch    </w:t>
      </w:r>
      <w:r>
        <w:t xml:space="preserve">   rosens    </w:t>
      </w:r>
      <w:r>
        <w:t xml:space="preserve">   star of david    </w:t>
      </w:r>
      <w:r>
        <w:t xml:space="preserve">   uncle henrik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of the stars by lois lowry</dc:title>
  <dcterms:created xsi:type="dcterms:W3CDTF">2021-10-11T13:29:10Z</dcterms:created>
  <dcterms:modified xsi:type="dcterms:W3CDTF">2021-10-11T13:29:10Z</dcterms:modified>
</cp:coreProperties>
</file>