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of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curly haired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annemarie family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killed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silly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lise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they went 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annemarie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thing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food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fight for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soldier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of the stars</dc:title>
  <dcterms:created xsi:type="dcterms:W3CDTF">2021-10-11T13:29:00Z</dcterms:created>
  <dcterms:modified xsi:type="dcterms:W3CDTF">2021-10-11T13:29:00Z</dcterms:modified>
</cp:coreProperties>
</file>