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number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boring because it is always the same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three singers or musicians who perform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speak and understand two languages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or practice of being married or partnered to only one person at a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different from each other; made up of people or things that are different from each other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Done or experienced by everyone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in which something is done or achieved together at the same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situation in which you must make a different choice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three novels or movies that are closely related and involve the same characters or themes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person in complete control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prefixes</dc:title>
  <dcterms:created xsi:type="dcterms:W3CDTF">2021-10-11T13:30:08Z</dcterms:created>
  <dcterms:modified xsi:type="dcterms:W3CDTF">2021-10-11T13:30:08Z</dcterms:modified>
</cp:coreProperties>
</file>