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number that is a multiple of two or more given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when two or more numbers are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when one value is divided by another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common factor of two or more given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saying when dividing fractions keep, change,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a fraction in simplest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made up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in which the numerator is lager then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goes into a given number with no remainder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is multiplied by any given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sense </dc:title>
  <dcterms:created xsi:type="dcterms:W3CDTF">2021-10-11T13:30:05Z</dcterms:created>
  <dcterms:modified xsi:type="dcterms:W3CDTF">2021-10-11T13:30:05Z</dcterms:modified>
</cp:coreProperties>
</file>