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zero    </w:t>
      </w:r>
      <w:r>
        <w:t xml:space="preserve">   sets    </w:t>
      </w:r>
      <w:r>
        <w:t xml:space="preserve">   venn diagram    </w:t>
      </w:r>
      <w:r>
        <w:t xml:space="preserve">   decimals    </w:t>
      </w:r>
      <w:r>
        <w:t xml:space="preserve">   absolute value    </w:t>
      </w:r>
      <w:r>
        <w:t xml:space="preserve">   origin    </w:t>
      </w:r>
      <w:r>
        <w:t xml:space="preserve">   negative numbers    </w:t>
      </w:r>
      <w:r>
        <w:t xml:space="preserve">   positive numbers    </w:t>
      </w:r>
      <w:r>
        <w:t xml:space="preserve">   opposites    </w:t>
      </w:r>
      <w:r>
        <w:t xml:space="preserve">   number line    </w:t>
      </w:r>
      <w:r>
        <w:t xml:space="preserve">   mixed numbers    </w:t>
      </w:r>
      <w:r>
        <w:t xml:space="preserve">   rational numbers    </w:t>
      </w:r>
      <w:r>
        <w:t xml:space="preserve">   intergers    </w:t>
      </w:r>
      <w:r>
        <w:t xml:space="preserve">   whole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</dc:title>
  <dcterms:created xsi:type="dcterms:W3CDTF">2021-10-11T13:30:39Z</dcterms:created>
  <dcterms:modified xsi:type="dcterms:W3CDTF">2021-10-11T13:30:39Z</dcterms:modified>
</cp:coreProperties>
</file>