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fractions    </w:t>
      </w:r>
      <w:r>
        <w:t xml:space="preserve">   prime numbers    </w:t>
      </w:r>
      <w:r>
        <w:t xml:space="preserve">   cubes    </w:t>
      </w:r>
      <w:r>
        <w:t xml:space="preserve">   squares    </w:t>
      </w:r>
      <w:r>
        <w:t xml:space="preserve">   addition    </w:t>
      </w:r>
      <w:r>
        <w:t xml:space="preserve">   subtract    </w:t>
      </w:r>
      <w:r>
        <w:t xml:space="preserve">   ordering    </w:t>
      </w:r>
      <w:r>
        <w:t xml:space="preserve">   factors    </w:t>
      </w:r>
      <w:r>
        <w:t xml:space="preserve">   inverse    </w:t>
      </w:r>
      <w:r>
        <w:t xml:space="preserve">   negative    </w:t>
      </w:r>
      <w:r>
        <w:t xml:space="preserve">   equal    </w:t>
      </w:r>
      <w:r>
        <w:t xml:space="preserve">   rational    </w:t>
      </w:r>
      <w:r>
        <w:t xml:space="preserve">   irrational    </w:t>
      </w:r>
      <w:r>
        <w:t xml:space="preserve">   real    </w:t>
      </w:r>
      <w:r>
        <w:t xml:space="preserve">   whole    </w:t>
      </w:r>
      <w:r>
        <w:t xml:space="preserve">   natural    </w:t>
      </w:r>
      <w:r>
        <w:t xml:space="preserve">   positive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system</dc:title>
  <dcterms:created xsi:type="dcterms:W3CDTF">2022-01-27T03:44:04Z</dcterms:created>
  <dcterms:modified xsi:type="dcterms:W3CDTF">2022-01-27T03:44:04Z</dcterms:modified>
</cp:coreProperties>
</file>