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lises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Kirstis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Inges middle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Annemeries little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made a little rain shower in the corner of the kitchen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country invaded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hit by a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a fish catcher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Annemaries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2021-10-11T13:30:56Z</dcterms:created>
  <dcterms:modified xsi:type="dcterms:W3CDTF">2021-10-11T13:30:56Z</dcterms:modified>
</cp:coreProperties>
</file>