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jewish    </w:t>
      </w:r>
      <w:r>
        <w:t xml:space="preserve">   ellen    </w:t>
      </w:r>
      <w:r>
        <w:t xml:space="preserve">   necklace    </w:t>
      </w:r>
      <w:r>
        <w:t xml:space="preserve">   patient    </w:t>
      </w:r>
      <w:r>
        <w:t xml:space="preserve">   star    </w:t>
      </w:r>
      <w:r>
        <w:t xml:space="preserve">   annemarie    </w:t>
      </w:r>
      <w:r>
        <w:t xml:space="preserve">   danger    </w:t>
      </w:r>
      <w:r>
        <w:t xml:space="preserve">   kirsti    </w:t>
      </w:r>
      <w:r>
        <w:t xml:space="preserve">   ships    </w:t>
      </w:r>
      <w:r>
        <w:t xml:space="preserve">   denmark    </w:t>
      </w:r>
      <w:r>
        <w:t xml:space="preserve">   johansen    </w:t>
      </w:r>
      <w:r>
        <w:t xml:space="preserve">   farm    </w:t>
      </w:r>
      <w:r>
        <w:t xml:space="preserve">   lise    </w:t>
      </w:r>
      <w:r>
        <w:t xml:space="preserve">   hendrick    </w:t>
      </w:r>
      <w:r>
        <w:t xml:space="preserve">   soldiers    </w:t>
      </w:r>
      <w:r>
        <w:t xml:space="preserve">   rosen    </w:t>
      </w:r>
      <w:r>
        <w:t xml:space="preserve">   city    </w:t>
      </w:r>
      <w:r>
        <w:t xml:space="preserve">   peter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2021-10-11T13:30:31Z</dcterms:created>
  <dcterms:modified xsi:type="dcterms:W3CDTF">2021-10-11T13:30:31Z</dcterms:modified>
</cp:coreProperties>
</file>