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concentration camps    </w:t>
      </w:r>
      <w:r>
        <w:t xml:space="preserve">   adoulf hitler    </w:t>
      </w:r>
      <w:r>
        <w:t xml:space="preserve">   uncleherik    </w:t>
      </w:r>
      <w:r>
        <w:t xml:space="preserve">   hitler    </w:t>
      </w:r>
      <w:r>
        <w:t xml:space="preserve">   the rosens    </w:t>
      </w:r>
      <w:r>
        <w:t xml:space="preserve">   kristi    </w:t>
      </w:r>
      <w:r>
        <w:t xml:space="preserve">   ellen    </w:t>
      </w:r>
      <w:r>
        <w:t xml:space="preserve">   jewish    </w:t>
      </w:r>
      <w:r>
        <w:t xml:space="preserve">   natzis    </w:t>
      </w:r>
      <w:r>
        <w:t xml:space="preserve">   annemarie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2021-10-11T13:31:07Z</dcterms:created>
  <dcterms:modified xsi:type="dcterms:W3CDTF">2021-10-11T13:31:07Z</dcterms:modified>
</cp:coreProperties>
</file>