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boat    </w:t>
      </w:r>
      <w:r>
        <w:t xml:space="preserve">   lise    </w:t>
      </w:r>
      <w:r>
        <w:t xml:space="preserve">   peter    </w:t>
      </w:r>
      <w:r>
        <w:t xml:space="preserve">   friends    </w:t>
      </w:r>
      <w:r>
        <w:t xml:space="preserve">   soldiers     </w:t>
      </w:r>
      <w:r>
        <w:t xml:space="preserve">   sweden    </w:t>
      </w:r>
      <w:r>
        <w:t xml:space="preserve">   star of david    </w:t>
      </w:r>
      <w:r>
        <w:t xml:space="preserve">   johansens     </w:t>
      </w:r>
      <w:r>
        <w:t xml:space="preserve">   rosens    </w:t>
      </w:r>
      <w:r>
        <w:t xml:space="preserve">   papa    </w:t>
      </w:r>
      <w:r>
        <w:t xml:space="preserve">   kirsti    </w:t>
      </w:r>
      <w:r>
        <w:t xml:space="preserve">   henrick    </w:t>
      </w:r>
      <w:r>
        <w:t xml:space="preserve">   mamma    </w:t>
      </w:r>
      <w:r>
        <w:t xml:space="preserve">   annemarie    </w:t>
      </w:r>
      <w:r>
        <w:t xml:space="preserve">   ellen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2021-10-11T13:29:33Z</dcterms:created>
  <dcterms:modified xsi:type="dcterms:W3CDTF">2021-10-11T13:29:33Z</dcterms:modified>
</cp:coreProperties>
</file>