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giligiele    </w:t>
      </w:r>
      <w:r>
        <w:t xml:space="preserve">   sweden    </w:t>
      </w:r>
      <w:r>
        <w:t xml:space="preserve">   nazi    </w:t>
      </w:r>
      <w:r>
        <w:t xml:space="preserve">   jews    </w:t>
      </w:r>
      <w:r>
        <w:t xml:space="preserve">   aunt-birtie    </w:t>
      </w:r>
      <w:r>
        <w:t xml:space="preserve">   lise    </w:t>
      </w:r>
      <w:r>
        <w:t xml:space="preserve">   peter    </w:t>
      </w:r>
      <w:r>
        <w:t xml:space="preserve">   rosens    </w:t>
      </w:r>
      <w:r>
        <w:t xml:space="preserve">   johansons    </w:t>
      </w:r>
      <w:r>
        <w:t xml:space="preserve">   inge    </w:t>
      </w:r>
      <w:r>
        <w:t xml:space="preserve">   henrik    </w:t>
      </w:r>
      <w:r>
        <w:t xml:space="preserve">   ellen    </w:t>
      </w:r>
      <w:r>
        <w:t xml:space="preserve">   annemarie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2021-10-11T13:30:01Z</dcterms:created>
  <dcterms:modified xsi:type="dcterms:W3CDTF">2021-10-11T13:30:01Z</dcterms:modified>
</cp:coreProperties>
</file>