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scoffed    </w:t>
      </w:r>
      <w:r>
        <w:t xml:space="preserve">   briefly    </w:t>
      </w:r>
      <w:r>
        <w:t xml:space="preserve">   rationed    </w:t>
      </w:r>
      <w:r>
        <w:t xml:space="preserve">   haughtily    </w:t>
      </w:r>
      <w:r>
        <w:t xml:space="preserve">   wispy    </w:t>
      </w:r>
      <w:r>
        <w:t xml:space="preserve">   accented    </w:t>
      </w:r>
      <w:r>
        <w:t xml:space="preserve">   wailing    </w:t>
      </w:r>
      <w:r>
        <w:t xml:space="preserve">   grimly    </w:t>
      </w:r>
      <w:r>
        <w:t xml:space="preserve">   wryly    </w:t>
      </w:r>
      <w:r>
        <w:t xml:space="preserve">   dismayed    </w:t>
      </w:r>
      <w:r>
        <w:t xml:space="preserve">   poised    </w:t>
      </w:r>
      <w:r>
        <w:t xml:space="preserve">   deftly    </w:t>
      </w:r>
      <w:r>
        <w:t xml:space="preserve">   clattered    </w:t>
      </w:r>
      <w:r>
        <w:t xml:space="preserve">   kroner    </w:t>
      </w:r>
      <w:r>
        <w:t xml:space="preserve">   tivoli    </w:t>
      </w:r>
      <w:r>
        <w:t xml:space="preserve">   intoned    </w:t>
      </w:r>
      <w:r>
        <w:t xml:space="preserve">   probed    </w:t>
      </w:r>
      <w:r>
        <w:t xml:space="preserve">   protruding    </w:t>
      </w:r>
      <w:r>
        <w:t xml:space="preserve">   lanky    </w:t>
      </w:r>
      <w:r>
        <w:t xml:space="preserve">   stocky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2021-10-11T13:29:38Z</dcterms:created>
  <dcterms:modified xsi:type="dcterms:W3CDTF">2021-10-11T13:29:38Z</dcterms:modified>
</cp:coreProperties>
</file>