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0-100</w:t>
      </w:r>
    </w:p>
    <w:p>
      <w:pPr>
        <w:pStyle w:val="Questions"/>
      </w:pPr>
      <w:r>
        <w:t xml:space="preserve">1. RMEB IN DORSW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REOZ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1 EON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2 WOT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3 REETH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4 FURO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5 IVEF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6 SXI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7 SENVE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8 TEGIH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9 NINE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10 ETN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11 ELVEEN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12 WETVEL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13 HETTENIR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41 EUFNTROE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15 FEINFTE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61 ESEXNTI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71 ESENTNVEE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81 GHETEINE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19 EEITNENN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02 EYTNTW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12 YO-NWEENTT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22 YNTOEWTW-T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32 -EEHYTTRNWET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26. 24 FETURYN-TWO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52 EWTV-TNFEYI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28. 62 ETXN-YIWTS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29. 72 YSENEE-VWTTN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30. 28 GEIWTTYNHT-E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31. 29 NYN-TWENITE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32. 30 TTYHIR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33. 13 EIRNTYT-OH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34. 32 TRY-WITHTO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35. BRMUNE NI WSDOR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36. 33 EHRTRTTEIH-Y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37. 43 IRRUOTFY-HT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38. 35 RTIEIHYFT-V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39. 36 YT-IXIHTRS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40. 37 TEH-YRNSIEVT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41. 83 Y-EHTTTHIGIR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42. 39 IIYNTET-RHN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43. 04 ORYTF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44. 14 YROTNF-EO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45. 42 RTFYWTOO-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46. 43 OYEHTRFRE-T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47. 44 RTFUOY-RFO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48. 45 TVIEOFF-YR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49. 64 FSRYITO-X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50. 47 YSF-VETERON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51. 84 HOFEYRTIGT-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52. 94 ONRTFENI-Y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53. 05 FFITY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54. 51 -FOEITFYN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55. 52 OFTW-FTYI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56. 35 YIETFFHRE-T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57. 54 FFIRYT-UFO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58. 55 VI-FEFIFYT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59. 56 FTX-FYIIS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60. 57 Y-FFIETESVN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61. 58 EHTT-YIFIFG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62. 59 FYN-FTNEII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63. 06 TXYSI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64. 61 ENTXISY-O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65. 26 YSTOW-TXI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66. 36 IEYRXHTT-ES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67. 64 S-RYIOTUXF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68. 56 -SIEXIVFYT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69. 66 XYI-XTSSI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70. BEMNRU NI SROWD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71. 67 SEIX-YSVNTE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72. 86 ESHX-GTYTII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73. 69 I-EXYNNTIS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74. 70 VTSNEYE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75. 71 NYESNTE-VOE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76. 72 EST-OENTWYV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77. 73 YTERSETENVHE-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78. 74 VYERNT-USFOE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79. 75 YSV-FVEEENTI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80. 67 E-VTYEXISSN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81. 77 -SETNVNVEEYSE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82. 78 ISE-NGEETHYVT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83. 79 T-ESYVNIEENN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84. 08 TGIHEY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85. 81 TGYNHE-EOI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86. 28 TOYW-GIHTE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87. 38 -HIGYEETHTRE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88. 48 TY-UEROIHGF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89. 58 EFYTVI-IEGH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90. 68 H-XTIESIGY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91. 78 YH-NEEVGTSIE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92. 88 HEYTIGITGH-E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93. 98 HE-IINYEGNT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94. 90 TNINYE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95. 19 IY-ENNENOT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96. 92 TT-IYONNWE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97. 39 HRIENNTEYE-T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98. 49 UEFY-ORNTIN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99. 95 FYNTIE-IEVN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100. 69 NINIXY-TES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101. 97 NIESN-NVTEEY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102. 98 -ITEHNYETGIN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103. 99 NNTI-IENEYN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104. 100 ENO DDRHEUN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0-100</dc:title>
  <dcterms:created xsi:type="dcterms:W3CDTF">2021-10-11T13:30:40Z</dcterms:created>
  <dcterms:modified xsi:type="dcterms:W3CDTF">2021-10-11T13:30:40Z</dcterms:modified>
</cp:coreProperties>
</file>