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</w:tr>
    </w:tbl>
    <w:p>
      <w:pPr>
        <w:pStyle w:val="WordBankLarge"/>
      </w:pPr>
      <w:r>
        <w:t xml:space="preserve">   月    </w:t>
      </w:r>
      <w:r>
        <w:t xml:space="preserve">   日    </w:t>
      </w:r>
      <w:r>
        <w:t xml:space="preserve">   年    </w:t>
      </w:r>
      <w:r>
        <w:t xml:space="preserve">   十二月    </w:t>
      </w:r>
      <w:r>
        <w:t xml:space="preserve">   十一月    </w:t>
      </w:r>
      <w:r>
        <w:t xml:space="preserve">   十月    </w:t>
      </w:r>
      <w:r>
        <w:t xml:space="preserve">   九月    </w:t>
      </w:r>
      <w:r>
        <w:t xml:space="preserve">   八月    </w:t>
      </w:r>
      <w:r>
        <w:t xml:space="preserve">   七月    </w:t>
      </w:r>
      <w:r>
        <w:t xml:space="preserve">   六月    </w:t>
      </w:r>
      <w:r>
        <w:t xml:space="preserve">   五月    </w:t>
      </w:r>
      <w:r>
        <w:t xml:space="preserve">   四月    </w:t>
      </w:r>
      <w:r>
        <w:t xml:space="preserve">   三月    </w:t>
      </w:r>
      <w:r>
        <w:t xml:space="preserve">   二月    </w:t>
      </w:r>
      <w:r>
        <w:t xml:space="preserve">   一月    </w:t>
      </w:r>
      <w:r>
        <w:t xml:space="preserve">   星期日    </w:t>
      </w:r>
      <w:r>
        <w:t xml:space="preserve">   星期六    </w:t>
      </w:r>
      <w:r>
        <w:t xml:space="preserve">   星期五    </w:t>
      </w:r>
      <w:r>
        <w:t xml:space="preserve">   星期四    </w:t>
      </w:r>
      <w:r>
        <w:t xml:space="preserve">   星期三    </w:t>
      </w:r>
      <w:r>
        <w:t xml:space="preserve">   星期二    </w:t>
      </w:r>
      <w:r>
        <w:t xml:space="preserve">   星期一    </w:t>
      </w:r>
      <w:r>
        <w:t xml:space="preserve">   你好    </w:t>
      </w:r>
      <w:r>
        <w:t xml:space="preserve">   星期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2021-10-11T13:30:41Z</dcterms:created>
  <dcterms:modified xsi:type="dcterms:W3CDTF">2021-10-11T13:30:41Z</dcterms:modified>
</cp:coreProperties>
</file>