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vingt huit    </w:t>
      </w:r>
      <w:r>
        <w:t xml:space="preserve">   onze    </w:t>
      </w:r>
      <w:r>
        <w:t xml:space="preserve">   trente cinq    </w:t>
      </w:r>
      <w:r>
        <w:t xml:space="preserve">   soixante    </w:t>
      </w:r>
      <w:r>
        <w:t xml:space="preserve">   dix-sept    </w:t>
      </w:r>
      <w:r>
        <w:t xml:space="preserve">   vingt et un    </w:t>
      </w:r>
      <w:r>
        <w:t xml:space="preserve">   quarante    </w:t>
      </w:r>
      <w:r>
        <w:t xml:space="preserve">   quatorze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2021-10-11T13:31:00Z</dcterms:created>
  <dcterms:modified xsi:type="dcterms:W3CDTF">2021-10-11T13:31:00Z</dcterms:modified>
</cp:coreProperties>
</file>