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12233445566778899001    </w:t>
      </w:r>
      <w:r>
        <w:t xml:space="preserve">   6868686868686868    </w:t>
      </w:r>
      <w:r>
        <w:t xml:space="preserve">   1029384756    </w:t>
      </w:r>
      <w:r>
        <w:t xml:space="preserve">   12340    </w:t>
      </w:r>
      <w:r>
        <w:t xml:space="preserve">   567890    </w:t>
      </w:r>
      <w:r>
        <w:t xml:space="preserve">   000000000000000000000000    </w:t>
      </w:r>
      <w:r>
        <w:t xml:space="preserve">   1357911    </w:t>
      </w:r>
      <w:r>
        <w:t xml:space="preserve">   02468    </w:t>
      </w:r>
      <w:r>
        <w:t xml:space="preserve">   11111    </w:t>
      </w:r>
      <w:r>
        <w:t xml:space="preserve">   927    </w:t>
      </w:r>
      <w:r>
        <w:t xml:space="preserve">   816    </w:t>
      </w:r>
      <w:r>
        <w:t xml:space="preserve">   714    </w:t>
      </w:r>
      <w:r>
        <w:t xml:space="preserve">   612    </w:t>
      </w:r>
      <w:r>
        <w:t xml:space="preserve">   510    </w:t>
      </w:r>
      <w:r>
        <w:t xml:space="preserve">   48    </w:t>
      </w:r>
      <w:r>
        <w:t xml:space="preserve">   369    </w:t>
      </w:r>
      <w:r>
        <w:t xml:space="preserve">   2468    </w:t>
      </w:r>
      <w:r>
        <w:t xml:space="preserve">   1234567890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2</dc:title>
  <dcterms:created xsi:type="dcterms:W3CDTF">2021-10-11T13:31:36Z</dcterms:created>
  <dcterms:modified xsi:type="dcterms:W3CDTF">2021-10-11T13:31:36Z</dcterms:modified>
</cp:coreProperties>
</file>