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seventeen    </w:t>
      </w:r>
      <w:r>
        <w:t xml:space="preserve">   hundredths    </w:t>
      </w:r>
      <w:r>
        <w:t xml:space="preserve">   thousandths    </w:t>
      </w:r>
      <w:r>
        <w:t xml:space="preserve">   million    </w:t>
      </w:r>
      <w:r>
        <w:t xml:space="preserve">   fourteen    </w:t>
      </w:r>
      <w:r>
        <w:t xml:space="preserve">   eleven    </w:t>
      </w:r>
      <w:r>
        <w:t xml:space="preserve">   fifteen    </w:t>
      </w:r>
      <w:r>
        <w:t xml:space="preserve">   thirty    </w:t>
      </w:r>
      <w:r>
        <w:t xml:space="preserve">   fifty    </w:t>
      </w:r>
      <w:r>
        <w:t xml:space="preserve">   eighteen    </w:t>
      </w:r>
      <w:r>
        <w:t xml:space="preserve">   twenty-one    </w:t>
      </w:r>
      <w:r>
        <w:t xml:space="preserve">   thirty-four    </w:t>
      </w:r>
      <w:r>
        <w:t xml:space="preserve">   thousand    </w:t>
      </w:r>
      <w:r>
        <w:t xml:space="preserve">   hundred    </w:t>
      </w:r>
      <w:r>
        <w:t xml:space="preserve">   eighty    </w:t>
      </w:r>
      <w:r>
        <w:t xml:space="preserve">   seventy    </w:t>
      </w:r>
      <w:r>
        <w:t xml:space="preserve">   sixteen    </w:t>
      </w:r>
      <w:r>
        <w:t xml:space="preserve">   sixty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2021-10-11T13:30:08Z</dcterms:created>
  <dcterms:modified xsi:type="dcterms:W3CDTF">2021-10-11T13:30:08Z</dcterms:modified>
</cp:coreProperties>
</file>