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and colours</w:t>
      </w:r>
    </w:p>
    <w:p>
      <w:pPr>
        <w:pStyle w:val="Questions"/>
      </w:pPr>
      <w:r>
        <w:t xml:space="preserve">1.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OYLELW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BCLKA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EUBL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OANREG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KNPI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GEERN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LPPUER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WEIHT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RBNOW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EWVELT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TWYTEN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RHTIYT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EHTNRIET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TGHEI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VSNEE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NOE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FUOR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FTNOUEER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YROFT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FENITEF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EIVF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FYFTI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ENTIYETW-NN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VESEN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EVELNE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GIODNI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and colours</dc:title>
  <dcterms:created xsi:type="dcterms:W3CDTF">2021-10-11T13:32:00Z</dcterms:created>
  <dcterms:modified xsi:type="dcterms:W3CDTF">2021-10-11T13:32:00Z</dcterms:modified>
</cp:coreProperties>
</file>