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numbers and months in 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nineteen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eighteen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twelve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aug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and months in spanish </dc:title>
  <dcterms:created xsi:type="dcterms:W3CDTF">2021-10-11T13:30:55Z</dcterms:created>
  <dcterms:modified xsi:type="dcterms:W3CDTF">2021-10-11T13:30:55Z</dcterms:modified>
</cp:coreProperties>
</file>