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sixteen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seventy six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thirteen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twenty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fourteen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twelve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seventy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2021-10-11T13:30:17Z</dcterms:created>
  <dcterms:modified xsi:type="dcterms:W3CDTF">2021-10-11T13:30:17Z</dcterms:modified>
</cp:coreProperties>
</file>