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numbers, months, seasons,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sabado    </w:t>
      </w:r>
      <w:r>
        <w:t xml:space="preserve">   enero    </w:t>
      </w:r>
      <w:r>
        <w:t xml:space="preserve">   diciembre    </w:t>
      </w:r>
      <w:r>
        <w:t xml:space="preserve">   noviembre    </w:t>
      </w:r>
      <w:r>
        <w:t xml:space="preserve">   septiembre    </w:t>
      </w:r>
      <w:r>
        <w:t xml:space="preserve">   julio    </w:t>
      </w:r>
      <w:r>
        <w:t xml:space="preserve">   junio    </w:t>
      </w:r>
      <w:r>
        <w:t xml:space="preserve">   abril    </w:t>
      </w:r>
      <w:r>
        <w:t xml:space="preserve">   mayo    </w:t>
      </w:r>
      <w:r>
        <w:t xml:space="preserve">   marzo    </w:t>
      </w:r>
      <w:r>
        <w:t xml:space="preserve">   febrero    </w:t>
      </w:r>
      <w:r>
        <w:t xml:space="preserve">   octubre    </w:t>
      </w:r>
      <w:r>
        <w:t xml:space="preserve">   agosto    </w:t>
      </w:r>
      <w:r>
        <w:t xml:space="preserve">   verano    </w:t>
      </w:r>
      <w:r>
        <w:t xml:space="preserve">   invierno    </w:t>
      </w:r>
      <w:r>
        <w:t xml:space="preserve">   otoño    </w:t>
      </w:r>
      <w:r>
        <w:t xml:space="preserve">   primavera    </w:t>
      </w:r>
      <w:r>
        <w:t xml:space="preserve">   hasta luego    </w:t>
      </w:r>
      <w:r>
        <w:t xml:space="preserve">   hola    </w:t>
      </w:r>
      <w:r>
        <w:t xml:space="preserve">   veintidos    </w:t>
      </w:r>
      <w:r>
        <w:t xml:space="preserve">   treinta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numbers, months, seasons, greetings</dc:title>
  <dcterms:created xsi:type="dcterms:W3CDTF">2021-10-11T13:30:41Z</dcterms:created>
  <dcterms:modified xsi:type="dcterms:W3CDTF">2021-10-11T13:30:41Z</dcterms:modified>
</cp:coreProperties>
</file>