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numbers/family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word for total number of family members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pinyin for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pinyin for 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older sister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pinyin for 420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pinyin for 69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person/people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for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little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numbers/family crossword</dc:title>
  <dcterms:created xsi:type="dcterms:W3CDTF">2021-10-11T13:31:17Z</dcterms:created>
  <dcterms:modified xsi:type="dcterms:W3CDTF">2021-10-11T13:31:17Z</dcterms:modified>
</cp:coreProperties>
</file>