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    </w:t>
      </w:r>
      <w:r>
        <w:t xml:space="preserve">   onze    </w:t>
      </w:r>
      <w:r>
        <w:t xml:space="preserve">   neuf    </w:t>
      </w:r>
      <w:r>
        <w:t xml:space="preserve">   huit    </w:t>
      </w:r>
      <w:r>
        <w:t xml:space="preserve">   douze    </w:t>
      </w:r>
      <w:r>
        <w:t xml:space="preserve">   dix-sept    </w:t>
      </w:r>
      <w:r>
        <w:t xml:space="preserve">   dix    </w:t>
      </w:r>
      <w:r>
        <w:t xml:space="preserve">   deux    </w:t>
      </w:r>
      <w:r>
        <w:t xml:space="preserve">   cinq    </w:t>
      </w:r>
      <w:r>
        <w:t xml:space="preserve">   quatre    </w:t>
      </w:r>
      <w:r>
        <w:t xml:space="preserve">   quatre-vingt -onze    </w:t>
      </w:r>
      <w:r>
        <w:t xml:space="preserve">   sept    </w:t>
      </w:r>
      <w:r>
        <w:t xml:space="preserve">   six    </w:t>
      </w:r>
      <w:r>
        <w:t xml:space="preserve">   trois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numerals</dc:title>
  <dcterms:created xsi:type="dcterms:W3CDTF">2021-10-11T13:31:25Z</dcterms:created>
  <dcterms:modified xsi:type="dcterms:W3CDTF">2021-10-11T13:31:25Z</dcterms:modified>
</cp:coreProperties>
</file>