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x 2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99 - 90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 - 3 =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+ 2 =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x 2 x 2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 /  25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 + 3 - 9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x ? =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+ ? =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 / 7 = ?</w:t>
            </w:r>
          </w:p>
        </w:tc>
      </w:tr>
    </w:tbl>
    <w:p>
      <w:pPr>
        <w:pStyle w:val="WordBankMedium"/>
      </w:pPr>
      <w:r>
        <w:t xml:space="preserve">   dieci    </w:t>
      </w:r>
      <w:r>
        <w:t xml:space="preserve">   quattro    </w:t>
      </w:r>
      <w:r>
        <w:t xml:space="preserve">   cinque    </w:t>
      </w:r>
      <w:r>
        <w:t xml:space="preserve">   uno    </w:t>
      </w:r>
      <w:r>
        <w:t xml:space="preserve">   nove    </w:t>
      </w:r>
      <w:r>
        <w:t xml:space="preserve">   due    </w:t>
      </w:r>
      <w:r>
        <w:t xml:space="preserve">   tre    </w:t>
      </w:r>
      <w:r>
        <w:t xml:space="preserve">   otto    </w:t>
      </w:r>
      <w:r>
        <w:t xml:space="preserve">   sei    </w:t>
      </w:r>
      <w:r>
        <w:t xml:space="preserve">   sette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</dc:title>
  <dcterms:created xsi:type="dcterms:W3CDTF">2021-10-11T13:31:23Z</dcterms:created>
  <dcterms:modified xsi:type="dcterms:W3CDTF">2021-10-11T13:31:23Z</dcterms:modified>
</cp:coreProperties>
</file>