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numeri naturali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21 è a destra di 20 si 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terza cifra a destra della virgola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due numeri non diversi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cosa significa il simbolo 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cosa significa il simbolo 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cosa significa il simbolo ≠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4 è a sinistra di 5 si dice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nostro sistema numerico  si chiama decimale 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numero con la  virgola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 cosa mettiamo i numeri?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nel numero 231 che posizione occupa il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usano per trovare i punti sul piano cartesiano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quale posizione occupa il 7 nel numero 47?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cosa significa il simbolo 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 cifra a destra della virgola</w:t>
            </w:r>
          </w:p>
        </w:tc>
      </w:tr>
    </w:tbl>
    <w:p>
      <w:pPr>
        <w:pStyle w:val="WordBankMedium"/>
      </w:pPr>
      <w:r>
        <w:t xml:space="preserve">   minore    </w:t>
      </w:r>
      <w:r>
        <w:t xml:space="preserve">   maggiore    </w:t>
      </w:r>
      <w:r>
        <w:t xml:space="preserve">   uguali    </w:t>
      </w:r>
      <w:r>
        <w:t xml:space="preserve">   precedente    </w:t>
      </w:r>
      <w:r>
        <w:t xml:space="preserve">   successivo    </w:t>
      </w:r>
      <w:r>
        <w:t xml:space="preserve">   decine    </w:t>
      </w:r>
      <w:r>
        <w:t xml:space="preserve">   unità    </w:t>
      </w:r>
      <w:r>
        <w:t xml:space="preserve">   decimale    </w:t>
      </w:r>
      <w:r>
        <w:t xml:space="preserve">   posizionale    </w:t>
      </w:r>
      <w:r>
        <w:t xml:space="preserve">   rettanumerica    </w:t>
      </w:r>
      <w:r>
        <w:t xml:space="preserve">   coordinate    </w:t>
      </w:r>
      <w:r>
        <w:t xml:space="preserve">   decimo    </w:t>
      </w:r>
      <w:r>
        <w:t xml:space="preserve">   centesimo    </w:t>
      </w:r>
      <w:r>
        <w:t xml:space="preserve">   diverso    </w:t>
      </w:r>
      <w:r>
        <w:t xml:space="preserve">   minore uguale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 naturali</dc:title>
  <dcterms:created xsi:type="dcterms:W3CDTF">2021-10-11T13:31:14Z</dcterms:created>
  <dcterms:modified xsi:type="dcterms:W3CDTF">2021-10-11T13:31:14Z</dcterms:modified>
</cp:coreProperties>
</file>