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nuoto sincronizzato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 sono delle figure obbligatorie da rispettare?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Qual' è il punteggio massimo?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chiama l'unico maschio nella nazionale italiana?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può gareggiare da soli?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 sono i giudici nelle gare importanti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Quand'è stata la prima competizione?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quanto deve essere lunga la vasca?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cosa che viene valutata nelle gare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è la capitana della squadra italiana?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una squadra quanti componenti ci sono?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 secondi puoi stare fuori dall' acqua?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Possono esserci undici partecipanti in una squadra?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nuoto sincronizzato</dc:title>
  <dcterms:created xsi:type="dcterms:W3CDTF">2021-10-11T13:32:35Z</dcterms:created>
  <dcterms:modified xsi:type="dcterms:W3CDTF">2021-10-11T13:32:35Z</dcterms:modified>
</cp:coreProperties>
</file>