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involuntary sphincter is in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involuntary emission when pressure in abdomen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emptying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storing &amp; recalling of new knowledge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emptying bladder without sensation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exercise strengthens pelvic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 that turns urine orange to orange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scant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 of literacy to assume pt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transports urine from kidney to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2021-10-11T13:31:10Z</dcterms:created>
  <dcterms:modified xsi:type="dcterms:W3CDTF">2021-10-11T13:31:10Z</dcterms:modified>
</cp:coreProperties>
</file>