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...Holding someone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Codes of conduct by which actions are judged as right or wrong, fair or unfair, honest or dishonest. Varies from profession to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from growth, maintenance, and repair of body tissue; amino acids; complete and complementary; nitrogen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assistance program designed to provide healthcare to poor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irregular, gasping breaths that precede apnea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comprises 60-70% of body weight; cell function depends on a fluid environment, you can only survive a few days without it, illness increases need for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or attempting to cause physical injury; sexual assault; placing another in fear of imminent physical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Every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Failure to provide goods and services necessary to avoid physical harm, mental anguish or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progressive and irreversible brain disorder characterized by gradual deterioration of memory, reasoning, language, and finally, physical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Respiratory pattern that involves alternating periods of apnea and deep, 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acute, chronic, cancer, by inferred pathology, idiopathic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Denial, Anger, Bargaining, Depression,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program of health insurance for persons 65 years of age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Health Insurance Portability and Accountability Act - 1996- written to protect the privacy of health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nurse makes a nursing diagnosis based on assessment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threatened or attempted physical attack by someone who appears to be able to cause bodily harm if not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assault in which the assailant makes physical contact. Unlawful touching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Long-term decline in mental faculties such as memory, concentration, and judgment; often seen in the elderly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fun</dc:title>
  <dcterms:created xsi:type="dcterms:W3CDTF">2021-10-11T13:32:32Z</dcterms:created>
  <dcterms:modified xsi:type="dcterms:W3CDTF">2021-10-11T13:32:32Z</dcterms:modified>
</cp:coreProperties>
</file>