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 for suffering or misfortunes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assist our residents with ADL's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a patient to describe on a scale from 0 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nursing dealing with diseases, disabilities and the care of aged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placed in the body by a needle for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execute two or more jobs concurrently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long term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nightingale of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residents socialize and stay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patient that weighs over 250 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Diagnose diseases or disabilities and prescribes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Hourly rounds will reduce the breakdown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our healthcare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week 2019</dc:title>
  <dcterms:created xsi:type="dcterms:W3CDTF">2021-10-11T13:32:58Z</dcterms:created>
  <dcterms:modified xsi:type="dcterms:W3CDTF">2021-10-11T13:32:58Z</dcterms:modified>
</cp:coreProperties>
</file>