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Unsaturated fats are usually ________________ at room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 formed when hydrogen is added to vegetable oil during processing.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nutrient group used to build and repair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 are compounds that help regulate body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Essential to every body function you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LDL is known as the ________________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 are nutrients that promote normal growth, give you energy, and keep your skin 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Sugars and starches found in foods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HDL is known as the ________________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 cannot break down or use for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Substances in foods that your body needs to grow, have energy, and stay 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 are substances the body uses to form healthy bones and teeth, keep blood healthy, and keep the heart and other organs working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_____________________ are fats that are usually solid at room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waxy, fat-like substance that the boy uses to build cells and make other substances.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</dc:title>
  <dcterms:created xsi:type="dcterms:W3CDTF">2021-10-11T13:33:19Z</dcterms:created>
  <dcterms:modified xsi:type="dcterms:W3CDTF">2021-10-11T13:33:19Z</dcterms:modified>
</cp:coreProperties>
</file>