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body's ability to meet physical demands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proportions of bone muscle fat and tissue that make up body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of being 10% under  your normal weight or BMI OF less than 18.5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influence of people in same age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physical activity that speeds a persons heart rate and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foods that have been canned frozen dried cooked or fortified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reaction to the body's immune system when exposed to protein foods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 used to measure the amount of energy value in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eating disorder where there is a large repeated episodes of uncontrolled eating amounts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or mental tension causes by reaction to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breast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eating disorder where the person starves themselves to death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calculation of a persons weight and height to determine overweight or obesity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diet that is popular for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stages of human growth from birth to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where a person is 10% or above normal weight or BMI is 25 thru 29.9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unborn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BMI of 18.5 to 24.9 in an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there is excessive fat in the body and BMI is 30  or more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2021-10-11T13:32:19Z</dcterms:created>
  <dcterms:modified xsi:type="dcterms:W3CDTF">2021-10-11T13:32:19Z</dcterms:modified>
</cp:coreProperties>
</file>