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nutrients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nutrient keeps mucus membranes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nutrient helps protect the brain and spinal cord of newborn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nutrient keeps nervous system healthy and releases energy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nutrient acts as a antioxidant to protect cell membranes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substance that helps maintain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nutrient helps cells use energy nutrients and regulates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nutrient controls osmosis and maintains acid based balance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nutrient helps wounds heal and promotes normal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nutrient keeps nervous system healthy and helps cells use other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nutrient builds strong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nutrient helps regulates body activity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nutrient helps teeth resist decay maintains bone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nutrient helps cells use oxygen and breaks down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nutrient helps build bones and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needed in amounts less than 100 mg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nutrient helps wounds heal and fights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nutrient helps blood clots and comes from egg yolk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needed in amounts of 100 mg or more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nutrient helps cells use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nutrient promotes normal function of the thyroid gland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 crossword  </dc:title>
  <dcterms:created xsi:type="dcterms:W3CDTF">2021-10-11T13:33:57Z</dcterms:created>
  <dcterms:modified xsi:type="dcterms:W3CDTF">2021-10-11T13:33:57Z</dcterms:modified>
</cp:coreProperties>
</file>