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food through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oat bran and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mostly found in dairy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fruits and veggies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 nerve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fat that is found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fish, meat, poultry, and eggs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pastas, grains, and 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fruits, veggies and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veggies, grains, nuts and dry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fat found in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coating of whole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little can have low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</dc:title>
  <dcterms:created xsi:type="dcterms:W3CDTF">2021-10-11T13:33:07Z</dcterms:created>
  <dcterms:modified xsi:type="dcterms:W3CDTF">2021-10-11T13:33:07Z</dcterms:modified>
</cp:coreProperties>
</file>