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nutrios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peach    </w:t>
      </w:r>
      <w:r>
        <w:t xml:space="preserve">   apricot    </w:t>
      </w:r>
      <w:r>
        <w:t xml:space="preserve">   rasin    </w:t>
      </w:r>
      <w:r>
        <w:t xml:space="preserve">   date    </w:t>
      </w:r>
      <w:r>
        <w:t xml:space="preserve">   oats    </w:t>
      </w:r>
      <w:r>
        <w:t xml:space="preserve">   orange    </w:t>
      </w:r>
      <w:r>
        <w:t xml:space="preserve">   pappaya    </w:t>
      </w:r>
      <w:r>
        <w:t xml:space="preserve">   pear    </w:t>
      </w:r>
      <w:r>
        <w:t xml:space="preserve">   grape    </w:t>
      </w:r>
      <w:r>
        <w:t xml:space="preserve">   apple    </w:t>
      </w:r>
      <w:r>
        <w:t xml:space="preserve">   mango    </w:t>
      </w:r>
      <w:r>
        <w:t xml:space="preserve">   pepper    </w:t>
      </w:r>
      <w:r>
        <w:t xml:space="preserve">   beetroot    </w:t>
      </w:r>
      <w:r>
        <w:t xml:space="preserve">   spinach    </w:t>
      </w:r>
      <w:r>
        <w:t xml:space="preserve">   cabbage    </w:t>
      </w:r>
      <w:r>
        <w:t xml:space="preserve">   chickpea    </w:t>
      </w:r>
      <w:r>
        <w:t xml:space="preserve">   pea    </w:t>
      </w:r>
      <w:r>
        <w:t xml:space="preserve">   watermelon    </w:t>
      </w:r>
      <w:r>
        <w:t xml:space="preserve">   melon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nutrios food</dc:title>
  <dcterms:created xsi:type="dcterms:W3CDTF">2021-10-11T13:32:34Z</dcterms:created>
  <dcterms:modified xsi:type="dcterms:W3CDTF">2021-10-11T13:32:34Z</dcterms:modified>
</cp:coreProperties>
</file>