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blocks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vitamins humans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body breaks down carbs into simple sugar molecules, such as__________________.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the bones become extremely thin and brittle and break easily, due largely to insufficient calcium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food-borne illness are caused by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high-intensity exercise, muscles use this for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20% of your daily water intake comes from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Iron deficiency is called________________________.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vitamins act as _____________________, which help preserve the healt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Foods grown and produced under strict guidelines limiting the use of pesticides, nonorganic ingredients, hormones, antibiotics, genetic engineering, irradiation, and other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build a healthy eating style, base your food group goals on an appropriate level of_____________________.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________________&amp; vegatables should make up half your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essential nutrient required by the body in large amounts.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Inorganic (non-carbon-containing) elements you need in relatively small amounts to help regulate body functions, aid in growth and maintenance of body tissues, and help release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energy content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your body must get from foods because you either cannot manufacture them, or not fast enough to meet your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standards for nutrient intakes designed to prevent nutritional defiencies and reduce the risk of chronic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include starches and most dietary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Unsaturated fatty acids are_______________.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Carbon-containing (organic) substances required in small amounts to regulate various processes within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Essential nutrient that froms important parts of the body's main structures, blood, enzymes, hormones, cell membranes, and provides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nondigestible carbs in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major fuel source for your body while at rest or during light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2021-10-11T13:33:19Z</dcterms:created>
  <dcterms:modified xsi:type="dcterms:W3CDTF">2021-10-11T13:33:19Z</dcterms:modified>
</cp:coreProperties>
</file>