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a form of complex carbohydrats from plants that himans connot digest.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 is a substance that prevents or slows damage caused by chemical reactions.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purified nutrient or nonutrient that are manufactured from a natural sorce.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an excess of some nutrients can result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scientists have found 20 ______ that are important ti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a fatlike substance found in every cell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hydrogenation creates creates _______, or trans fats.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are chemical chains that contain carbon, hydrogen and oxygen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to enough nutrients may result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adds hydrogen atoms to unsaturated fatty acids in liquid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 what is a lack of right porportions of nutrients over a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source of added nutrients ina diet aside from supplements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are important energy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are chemical compounds that are found in every body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2021-10-11T13:33:35Z</dcterms:created>
  <dcterms:modified xsi:type="dcterms:W3CDTF">2021-10-11T13:33:35Z</dcterms:modified>
</cp:coreProperties>
</file>