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occurs abundantly in natural compounds, especially salt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plant or part of a plant used as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key building block for strong and healthy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important meal of the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Obtaining the food necessary for health and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white fluid rich in fat and protein, you can get this from animals such as cows.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Different elements are equal or in correct proportions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ingredient in candy.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Influences the digestion process from start to finish.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main types of this are sugar and starches.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fat found in your blood.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meal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should do this for 60 minutes every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Organic compounds that are essential for normal growth and nutrition. These are required in small quantities.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found in foods such as steak and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triglycerides.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Unit of energy that is gained by eating and drinking different foods.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meal eaten in the middle of the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Transparent liquid that people should drink every day.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2021-10-11T13:32:27Z</dcterms:created>
  <dcterms:modified xsi:type="dcterms:W3CDTF">2021-10-11T13:32:27Z</dcterms:modified>
</cp:coreProperties>
</file>