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physical activity    </w:t>
      </w:r>
      <w:r>
        <w:t xml:space="preserve">   heart disease    </w:t>
      </w:r>
      <w:r>
        <w:t xml:space="preserve">   muscles    </w:t>
      </w:r>
      <w:r>
        <w:t xml:space="preserve">   olive oil    </w:t>
      </w:r>
      <w:r>
        <w:t xml:space="preserve">   tomato    </w:t>
      </w:r>
      <w:r>
        <w:t xml:space="preserve">   spinach    </w:t>
      </w:r>
      <w:r>
        <w:t xml:space="preserve">   eggs    </w:t>
      </w:r>
      <w:r>
        <w:t xml:space="preserve">   yogurt    </w:t>
      </w:r>
      <w:r>
        <w:t xml:space="preserve">   cheese    </w:t>
      </w:r>
      <w:r>
        <w:t xml:space="preserve">   chicken    </w:t>
      </w:r>
      <w:r>
        <w:t xml:space="preserve">   blueberries    </w:t>
      </w:r>
      <w:r>
        <w:t xml:space="preserve">   strawberries    </w:t>
      </w:r>
      <w:r>
        <w:t xml:space="preserve">   dairy products    </w:t>
      </w:r>
      <w:r>
        <w:t xml:space="preserve">   beans    </w:t>
      </w:r>
      <w:r>
        <w:t xml:space="preserve">   meat    </w:t>
      </w:r>
      <w:r>
        <w:t xml:space="preserve">   vegetables fruit    </w:t>
      </w:r>
      <w:r>
        <w:t xml:space="preserve">   grains    </w:t>
      </w:r>
      <w:r>
        <w:t xml:space="preserve">   rice    </w:t>
      </w:r>
      <w:r>
        <w:t xml:space="preserve">   bread    </w:t>
      </w:r>
      <w:r>
        <w:t xml:space="preserve">   pasta    </w:t>
      </w:r>
      <w:r>
        <w:t xml:space="preserve">   watermelon    </w:t>
      </w:r>
      <w:r>
        <w:t xml:space="preserve">   healthy skin    </w:t>
      </w:r>
      <w:r>
        <w:t xml:space="preserve">   eye sight    </w:t>
      </w:r>
      <w:r>
        <w:t xml:space="preserve">   digestion    </w:t>
      </w:r>
      <w:r>
        <w:t xml:space="preserve">   zinc    </w:t>
      </w:r>
      <w:r>
        <w:t xml:space="preserve">   sodium    </w:t>
      </w:r>
      <w:r>
        <w:t xml:space="preserve">   potassium    </w:t>
      </w:r>
      <w:r>
        <w:t xml:space="preserve">   iron    </w:t>
      </w:r>
      <w:r>
        <w:t xml:space="preserve">   calcium    </w:t>
      </w:r>
      <w:r>
        <w:t xml:space="preserve">   trans fat    </w:t>
      </w:r>
      <w:r>
        <w:t xml:space="preserve">   saturated fat    </w:t>
      </w:r>
      <w:r>
        <w:t xml:space="preserve">   unsaturated fat    </w:t>
      </w:r>
      <w:r>
        <w:t xml:space="preserve">   fiber    </w:t>
      </w:r>
      <w:r>
        <w:t xml:space="preserve">   water    </w:t>
      </w:r>
      <w:r>
        <w:t xml:space="preserve">   minerals    </w:t>
      </w:r>
      <w:r>
        <w:t xml:space="preserve">   vitamins    </w:t>
      </w:r>
      <w:r>
        <w:t xml:space="preserve">   fat    </w:t>
      </w:r>
      <w:r>
        <w:t xml:space="preserve">   protein    </w:t>
      </w:r>
      <w:r>
        <w:t xml:space="preserve">   carbohydrates    </w:t>
      </w:r>
      <w:r>
        <w:t xml:space="preserve">   nutrients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2021-10-11T13:33:44Z</dcterms:created>
  <dcterms:modified xsi:type="dcterms:W3CDTF">2021-10-11T13:33:44Z</dcterms:modified>
</cp:coreProperties>
</file>