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requirements    </w:t>
      </w:r>
      <w:r>
        <w:t xml:space="preserve">   needs    </w:t>
      </w:r>
      <w:r>
        <w:t xml:space="preserve">   daily    </w:t>
      </w:r>
      <w:r>
        <w:t xml:space="preserve">   scales    </w:t>
      </w:r>
      <w:r>
        <w:t xml:space="preserve">   recommended    </w:t>
      </w:r>
      <w:r>
        <w:t xml:space="preserve">   strength    </w:t>
      </w:r>
      <w:r>
        <w:t xml:space="preserve">   decay    </w:t>
      </w:r>
      <w:r>
        <w:t xml:space="preserve">   teeth    </w:t>
      </w:r>
      <w:r>
        <w:t xml:space="preserve">   sugar    </w:t>
      </w:r>
      <w:r>
        <w:t xml:space="preserve">   sweets    </w:t>
      </w:r>
      <w:r>
        <w:t xml:space="preserve">   cakes    </w:t>
      </w:r>
      <w:r>
        <w:t xml:space="preserve">   knowledge    </w:t>
      </w:r>
      <w:r>
        <w:t xml:space="preserve">   choices    </w:t>
      </w:r>
      <w:r>
        <w:t xml:space="preserve">   food    </w:t>
      </w:r>
      <w:r>
        <w:t xml:space="preserve">   illness    </w:t>
      </w:r>
      <w:r>
        <w:t xml:space="preserve">   disease    </w:t>
      </w:r>
      <w:r>
        <w:t xml:space="preserve">   heart    </w:t>
      </w:r>
      <w:r>
        <w:t xml:space="preserve">   height    </w:t>
      </w:r>
      <w:r>
        <w:t xml:space="preserve">   sleep    </w:t>
      </w:r>
      <w:r>
        <w:t xml:space="preserve">   intolerance    </w:t>
      </w:r>
      <w:r>
        <w:t xml:space="preserve">   age    </w:t>
      </w:r>
      <w:r>
        <w:t xml:space="preserve">   supplements    </w:t>
      </w:r>
      <w:r>
        <w:t xml:space="preserve">   overweight    </w:t>
      </w:r>
      <w:r>
        <w:t xml:space="preserve">   fat    </w:t>
      </w:r>
      <w:r>
        <w:t xml:space="preserve">   bulimia    </w:t>
      </w:r>
      <w:r>
        <w:t xml:space="preserve">   anorexia    </w:t>
      </w:r>
      <w:r>
        <w:t xml:space="preserve">   allergies    </w:t>
      </w:r>
      <w:r>
        <w:t xml:space="preserve">   vegetarian    </w:t>
      </w:r>
      <w:r>
        <w:t xml:space="preserve">   vegan    </w:t>
      </w:r>
      <w:r>
        <w:t xml:space="preserve">   protein    </w:t>
      </w:r>
      <w:r>
        <w:t xml:space="preserve">   meal    </w:t>
      </w:r>
      <w:r>
        <w:t xml:space="preserve">   cook    </w:t>
      </w:r>
      <w:r>
        <w:t xml:space="preserve">   cereals    </w:t>
      </w:r>
      <w:r>
        <w:t xml:space="preserve">   fibre    </w:t>
      </w:r>
      <w:r>
        <w:t xml:space="preserve">   metabolism    </w:t>
      </w:r>
      <w:r>
        <w:t xml:space="preserve">   weight    </w:t>
      </w:r>
      <w:r>
        <w:t xml:space="preserve">   diet    </w:t>
      </w:r>
      <w:r>
        <w:t xml:space="preserve">   breakfast    </w:t>
      </w:r>
      <w:r>
        <w:t xml:space="preserve">   vegetables    </w:t>
      </w:r>
      <w:r>
        <w:t xml:space="preserve">   fruit    </w:t>
      </w:r>
      <w:r>
        <w:t xml:space="preserve">   water    </w:t>
      </w:r>
      <w:r>
        <w:t xml:space="preserve">   balanced    </w:t>
      </w:r>
      <w:r>
        <w:t xml:space="preserve">   kilojoule    </w:t>
      </w:r>
      <w:r>
        <w:t xml:space="preserve">   exercise    </w:t>
      </w:r>
      <w:r>
        <w:t xml:space="preserve">   healthy    </w:t>
      </w:r>
      <w:r>
        <w:t xml:space="preserve">   obese    </w:t>
      </w:r>
      <w:r>
        <w:t xml:space="preserve">   fats    </w:t>
      </w:r>
      <w:r>
        <w:t xml:space="preserve">   carbohydrates    </w:t>
      </w:r>
      <w:r>
        <w:t xml:space="preserve">   minerals    </w:t>
      </w:r>
      <w:r>
        <w:t xml:space="preserve">   vitamins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2021-10-11T13:33:57Z</dcterms:created>
  <dcterms:modified xsi:type="dcterms:W3CDTF">2021-10-11T13:33:57Z</dcterms:modified>
</cp:coreProperties>
</file>