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Healthy    </w:t>
      </w:r>
      <w:r>
        <w:t xml:space="preserve">   Exercise    </w:t>
      </w:r>
      <w:r>
        <w:t xml:space="preserve">   Calories    </w:t>
      </w:r>
      <w:r>
        <w:t xml:space="preserve">   Performance    </w:t>
      </w:r>
      <w:r>
        <w:t xml:space="preserve">   Pulses    </w:t>
      </w:r>
      <w:r>
        <w:t xml:space="preserve">   Fish    </w:t>
      </w:r>
      <w:r>
        <w:t xml:space="preserve">   Fibre    </w:t>
      </w:r>
      <w:r>
        <w:t xml:space="preserve">   Hydrate    </w:t>
      </w:r>
      <w:r>
        <w:t xml:space="preserve">   Water    </w:t>
      </w:r>
      <w:r>
        <w:t xml:space="preserve">   Balanced diet.    </w:t>
      </w:r>
      <w:r>
        <w:t xml:space="preserve">   Supplements    </w:t>
      </w:r>
      <w:r>
        <w:t xml:space="preserve">   Muscle    </w:t>
      </w:r>
      <w:r>
        <w:t xml:space="preserve">   Sugars    </w:t>
      </w:r>
      <w:r>
        <w:t xml:space="preserve">   Diet    </w:t>
      </w:r>
      <w:r>
        <w:t xml:space="preserve">   Nutrients    </w:t>
      </w:r>
      <w:r>
        <w:t xml:space="preserve">   Energy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  <w:r>
        <w:t xml:space="preserve">   Fats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2021-10-11T13:34:14Z</dcterms:created>
  <dcterms:modified xsi:type="dcterms:W3CDTF">2021-10-11T13:34:14Z</dcterms:modified>
</cp:coreProperties>
</file>