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“unhealthy” fat you’re best off limiting as it can raise your cholesterol and your risk of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carb found in plants best known for supporting healthy digestion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person eats in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mixture of two proteins found in wheat: rye and barley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condition that happens when you do not take in enough liquids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mineral that also supports your body’s immune system, wound healing, cell growth and the breakdown of carbs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sweet white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unit of energy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letter is infront of this word (K,A,C, and 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help build and repair your muscles as well as your bones and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describe an overweight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your body undergoes to transform the food you eat into energy you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main nutrients your body uses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fat-like substance your body makes and uses to create vitamin D, hormones and substances that help you digest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that happens when you do not take in enough liquids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body doesn’t make enough insulin or use enough of the insulin it makes to help your cells transform glucose into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that reflects how much energy your body gets from food and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your body breaks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 in dairy products suchas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major storage form of energy and is used as a fuel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2021-10-11T13:33:44Z</dcterms:created>
  <dcterms:modified xsi:type="dcterms:W3CDTF">2021-10-11T13:33:44Z</dcterms:modified>
</cp:coreProperties>
</file>