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fruit of the genus Citrus, It is usually round, and consists of pulpy carpels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edible seeds or roots or stems or leaves or bulbs or nonsweet fruits of any of numerous herbaceous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cereal made of especially rolled oats with dried fruits and nuts and honey or brown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custard-like food made from curdled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grass whose starchy grains are used as food: wheat; rice; rye; oats; maize; a breakfast food prepared from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fruit that sometimes weighs many pounds; pink in color,sweet watery juice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cylindrical green fruit with thin green rind and white flesh eaten as a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activity of exerting your muscles in various ways to keep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binary compound that occurs at room temperature as a clear colorless odorless tasteless liquid; freezes into ice below 0 degrees centigrade and boils above 100 degrees -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 fleshy red fruit-use for milkshakes or icecream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crescent-shaped yellow fruit with soft sweet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pear-shaped tropical fruit with green or blackish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composite plant that leaves of which are used as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preparation of vegetables, as lettuce, celery, water cress, onions, etc., usually dressed with salt, vinegar, oil, and spice, and eaten for giving a relish to other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mildly acid red or pulpy fruit eaten as a vegetable-use for ketchup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2021-10-11T13:32:59Z</dcterms:created>
  <dcterms:modified xsi:type="dcterms:W3CDTF">2021-10-11T13:32:59Z</dcterms:modified>
</cp:coreProperties>
</file>