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in the body that protects it from germs and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mineral makes teeth and bones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food group needed for growth and repair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different foods a person eats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Rotting teach leading to holes in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Germs entering your body causing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food group that supplies a large amount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food group needed to keep bodies working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important parts of food needed by the body for energy and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Difficulty in passing solid waste out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push out waste out of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food group that keeps the body warm and provides energy for growth and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in children caused by a lack of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vitamin helps to fight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which results from high levels of sugar in the blood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2021-10-11T13:33:50Z</dcterms:created>
  <dcterms:modified xsi:type="dcterms:W3CDTF">2021-10-11T13:33:50Z</dcterms:modified>
</cp:coreProperties>
</file>