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foods that have higher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bacon sometimes has lots of.....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meal gives you lots of...?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important to keep a ..... between fatty foods and nutritious foods.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need lots of ....... to stay 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get into bad eating 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 a healthy.......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to drink at least 2 liters of this per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unhealthy foods can get.....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meal of the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important that you keep.... throughout the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enjoy your........?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eat this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stay........?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eat a lot of.......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2021-10-11T13:33:33Z</dcterms:created>
  <dcterms:modified xsi:type="dcterms:W3CDTF">2021-10-11T13:33:33Z</dcterms:modified>
</cp:coreProperties>
</file>