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insoluble fiber promotes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lactose is sugars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this to know the amount of and type of fat you get in a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simple carbohydrates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avoid foods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sugars that are found mainly in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about 1/5 of your body's total weight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carbohydrates should we eat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cholesterol circulates in the bloodstream in chemical groupings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 sugars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provides heat and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is the source of non-heme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these are the "bad"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iron found in animal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mainly in sugar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also help in fighting diseases because they are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type of fiber would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these are considered the "good"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not a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foods high in refined sugars is referred to as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carbohydrate that does not provide the body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sugars that occur mainly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starches can be found in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room temperature, fats from animal sources are usually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basics </dc:title>
  <dcterms:created xsi:type="dcterms:W3CDTF">2021-10-11T13:33:12Z</dcterms:created>
  <dcterms:modified xsi:type="dcterms:W3CDTF">2021-10-11T13:33:12Z</dcterms:modified>
</cp:coreProperties>
</file>