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cheese    </w:t>
      </w:r>
      <w:r>
        <w:t xml:space="preserve">   eggs    </w:t>
      </w:r>
      <w:r>
        <w:t xml:space="preserve">   string beans    </w:t>
      </w:r>
      <w:r>
        <w:t xml:space="preserve">   corn    </w:t>
      </w:r>
      <w:r>
        <w:t xml:space="preserve">   broccoli    </w:t>
      </w:r>
      <w:r>
        <w:t xml:space="preserve">   grapes    </w:t>
      </w:r>
      <w:r>
        <w:t xml:space="preserve">   orange    </w:t>
      </w:r>
      <w:r>
        <w:t xml:space="preserve">   kiwi    </w:t>
      </w:r>
      <w:r>
        <w:t xml:space="preserve">   mango    </w:t>
      </w:r>
      <w:r>
        <w:t xml:space="preserve">   green beans    </w:t>
      </w:r>
      <w:r>
        <w:t xml:space="preserve">   carrots    </w:t>
      </w:r>
      <w:r>
        <w:t xml:space="preserve">   papaya    </w:t>
      </w:r>
      <w:r>
        <w:t xml:space="preserve">   raisins    </w:t>
      </w:r>
      <w:r>
        <w:t xml:space="preserve">   apples    </w:t>
      </w:r>
      <w:r>
        <w:t xml:space="preserve">   food groups    </w:t>
      </w:r>
      <w:r>
        <w:t xml:space="preserve">   veggie    </w:t>
      </w:r>
      <w:r>
        <w:t xml:space="preserve">   fruits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</dc:title>
  <dcterms:created xsi:type="dcterms:W3CDTF">2021-10-11T13:34:08Z</dcterms:created>
  <dcterms:modified xsi:type="dcterms:W3CDTF">2021-10-11T13:34:08Z</dcterms:modified>
</cp:coreProperties>
</file>