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steps you need to follow in life to maintain a healthy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 containing high poportion of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binge and purge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needed by human body for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fat (fatty acids)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the energy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vitamins A,D.E. and K are all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spot on a package where it shows the nutrition facts and ingridients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mental picture of ones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 of suffer due to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is a disease when you starve your self to be thinner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shows what ratio of nutrients you should have with each meal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when you have episodes where you eat eveythind and dont worry about body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 your body is made up ove over 30 %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9 of these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broken down to give energy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unhealthy fat from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fat consisting of a lot of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is an essential part of living organisms like muscle and tissue/.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2021-10-11T13:34:55Z</dcterms:created>
  <dcterms:modified xsi:type="dcterms:W3CDTF">2021-10-11T13:34:55Z</dcterms:modified>
</cp:coreProperties>
</file>