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is over an average or normal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keeping track of child's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is not eating enough of the foods with the correct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lack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person restricts themselves to food to lose weight or medical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to see if your underweight or overweight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set of nutrient recommendations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calories a person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food a person can have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very overweight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obtaining the food necessary for health and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2021-10-11T13:32:11Z</dcterms:created>
  <dcterms:modified xsi:type="dcterms:W3CDTF">2021-10-11T13:32:11Z</dcterms:modified>
</cp:coreProperties>
</file>