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p>
      <w:pPr>
        <w:pStyle w:val="Questions"/>
      </w:pPr>
      <w:r>
        <w:t xml:space="preserve">1. CBOILRCO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ARROCT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RFUIT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TVLEBSAGEE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ORPNTIE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EPALP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NBAANA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URNTONITI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REAWT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BSAEN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broccoli    </w:t>
      </w:r>
      <w:r>
        <w:t xml:space="preserve">   carrot    </w:t>
      </w:r>
      <w:r>
        <w:t xml:space="preserve">   fruit    </w:t>
      </w:r>
      <w:r>
        <w:t xml:space="preserve">   vegetables    </w:t>
      </w:r>
      <w:r>
        <w:t xml:space="preserve">   protein    </w:t>
      </w:r>
      <w:r>
        <w:t xml:space="preserve">   apple    </w:t>
      </w:r>
      <w:r>
        <w:t xml:space="preserve">   banana    </w:t>
      </w:r>
      <w:r>
        <w:t xml:space="preserve">   nutrition    </w:t>
      </w:r>
      <w:r>
        <w:t xml:space="preserve">   water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2021-10-11T13:33:00Z</dcterms:created>
  <dcterms:modified xsi:type="dcterms:W3CDTF">2021-10-11T13:33:00Z</dcterms:modified>
</cp:coreProperties>
</file>